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5-2137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62</w:t>
      </w:r>
      <w:r>
        <w:rPr>
          <w:rFonts w:ascii="Times New Roman" w:eastAsia="Times New Roman" w:hAnsi="Times New Roman" w:cs="Times New Roman"/>
          <w:sz w:val="28"/>
          <w:szCs w:val="28"/>
        </w:rPr>
        <w:t>50526071057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 И.К.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86250526071057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07.06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одной тысячи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2137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0412365400665021372520168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6">
    <w:name w:val="cat-UserDefined grp-37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